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507D" w14:textId="77777777" w:rsidR="00ED3D89" w:rsidRPr="00295A8A" w:rsidRDefault="00000000" w:rsidP="00295A8A">
      <w:pPr>
        <w:pStyle w:val="Virsraksts2"/>
        <w:jc w:val="right"/>
        <w:rPr>
          <w:rFonts w:ascii="Times New Roman" w:hAnsi="Times New Roman" w:cs="Times New Roman"/>
          <w:color w:val="auto"/>
        </w:rPr>
      </w:pPr>
      <w:r w:rsidRPr="00295A8A">
        <w:rPr>
          <w:rFonts w:ascii="Times New Roman" w:hAnsi="Times New Roman" w:cs="Times New Roman"/>
          <w:color w:val="auto"/>
        </w:rPr>
        <w:t>Ludzas novada pašvaldībai</w:t>
      </w:r>
    </w:p>
    <w:p w14:paraId="1815901F" w14:textId="21E364BC" w:rsidR="00ED3D89" w:rsidRPr="00295A8A" w:rsidRDefault="00295A8A" w:rsidP="00295A8A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Raiņa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00000" w:rsidRPr="00295A8A">
        <w:rPr>
          <w:rFonts w:ascii="Times New Roman" w:hAnsi="Times New Roman" w:cs="Times New Roman"/>
        </w:rPr>
        <w:t>ielā</w:t>
      </w:r>
      <w:proofErr w:type="spellEnd"/>
      <w:r w:rsidR="00000000" w:rsidRPr="00295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</w:t>
      </w:r>
      <w:r w:rsidR="00000000" w:rsidRPr="00295A8A">
        <w:rPr>
          <w:rFonts w:ascii="Times New Roman" w:hAnsi="Times New Roman" w:cs="Times New Roman"/>
        </w:rPr>
        <w:t>,</w:t>
      </w:r>
      <w:r w:rsidR="00000000" w:rsidRPr="00295A8A">
        <w:rPr>
          <w:rFonts w:ascii="Times New Roman" w:hAnsi="Times New Roman" w:cs="Times New Roman"/>
        </w:rPr>
        <w:br/>
      </w:r>
      <w:proofErr w:type="spellStart"/>
      <w:r w:rsidR="00000000" w:rsidRPr="00295A8A">
        <w:rPr>
          <w:rFonts w:ascii="Times New Roman" w:hAnsi="Times New Roman" w:cs="Times New Roman"/>
        </w:rPr>
        <w:t>Ludzā</w:t>
      </w:r>
      <w:proofErr w:type="spellEnd"/>
      <w:r w:rsidR="00000000" w:rsidRPr="00295A8A">
        <w:rPr>
          <w:rFonts w:ascii="Times New Roman" w:hAnsi="Times New Roman" w:cs="Times New Roman"/>
        </w:rPr>
        <w:t xml:space="preserve">, </w:t>
      </w:r>
      <w:proofErr w:type="spellStart"/>
      <w:r w:rsidR="00000000" w:rsidRPr="00295A8A">
        <w:rPr>
          <w:rFonts w:ascii="Times New Roman" w:hAnsi="Times New Roman" w:cs="Times New Roman"/>
        </w:rPr>
        <w:t>Ludzas</w:t>
      </w:r>
      <w:proofErr w:type="spellEnd"/>
      <w:r w:rsidR="00000000" w:rsidRPr="00295A8A">
        <w:rPr>
          <w:rFonts w:ascii="Times New Roman" w:hAnsi="Times New Roman" w:cs="Times New Roman"/>
        </w:rPr>
        <w:t xml:space="preserve"> </w:t>
      </w:r>
      <w:proofErr w:type="spellStart"/>
      <w:r w:rsidR="00000000" w:rsidRPr="00295A8A">
        <w:rPr>
          <w:rFonts w:ascii="Times New Roman" w:hAnsi="Times New Roman" w:cs="Times New Roman"/>
        </w:rPr>
        <w:t>novadā</w:t>
      </w:r>
      <w:proofErr w:type="spellEnd"/>
      <w:r w:rsidR="00000000" w:rsidRPr="00295A8A">
        <w:rPr>
          <w:rFonts w:ascii="Times New Roman" w:hAnsi="Times New Roman" w:cs="Times New Roman"/>
        </w:rPr>
        <w:t>, LV–5701</w:t>
      </w:r>
    </w:p>
    <w:p w14:paraId="0E46BE65" w14:textId="77777777" w:rsidR="00ED3D89" w:rsidRPr="00295A8A" w:rsidRDefault="00000000" w:rsidP="00295A8A">
      <w:pPr>
        <w:pStyle w:val="Virsraksts1"/>
        <w:jc w:val="center"/>
        <w:rPr>
          <w:rFonts w:ascii="Times New Roman" w:hAnsi="Times New Roman" w:cs="Times New Roman"/>
          <w:color w:val="auto"/>
        </w:rPr>
      </w:pPr>
      <w:r w:rsidRPr="00295A8A">
        <w:rPr>
          <w:rFonts w:ascii="Times New Roman" w:hAnsi="Times New Roman" w:cs="Times New Roman"/>
          <w:color w:val="auto"/>
        </w:rPr>
        <w:t>IESNIEGUMS</w:t>
      </w:r>
    </w:p>
    <w:p w14:paraId="4B02E6F5" w14:textId="77777777" w:rsidR="00ED3D89" w:rsidRPr="00295A8A" w:rsidRDefault="00000000" w:rsidP="00295A8A">
      <w:pPr>
        <w:jc w:val="center"/>
        <w:rPr>
          <w:rFonts w:ascii="Times New Roman" w:hAnsi="Times New Roman" w:cs="Times New Roman"/>
        </w:rPr>
      </w:pPr>
      <w:r w:rsidRPr="00295A8A">
        <w:rPr>
          <w:rFonts w:ascii="Times New Roman" w:hAnsi="Times New Roman" w:cs="Times New Roman"/>
        </w:rPr>
        <w:t>par dalību svētku koncertā “Mēs nosargājām Latviju”</w:t>
      </w:r>
    </w:p>
    <w:p w14:paraId="49631CAB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Times New Roman" w:hAnsi="Times New Roman" w:cs="Times New Roman"/>
        </w:rPr>
        <w:t>Es, ______________________________________________________</w:t>
      </w:r>
      <w:r w:rsidRPr="00295A8A">
        <w:rPr>
          <w:rFonts w:ascii="Times New Roman" w:hAnsi="Times New Roman" w:cs="Times New Roman"/>
        </w:rPr>
        <w:br/>
        <w:t>(vārds, uzvārds, personas kods),</w:t>
      </w:r>
      <w:r w:rsidRPr="00295A8A">
        <w:rPr>
          <w:rFonts w:ascii="Times New Roman" w:hAnsi="Times New Roman" w:cs="Times New Roman"/>
        </w:rPr>
        <w:br/>
        <w:t>dzīvesvietā ____________________________________________________________,</w:t>
      </w:r>
      <w:r w:rsidRPr="00295A8A">
        <w:rPr>
          <w:rFonts w:ascii="Times New Roman" w:hAnsi="Times New Roman" w:cs="Times New Roman"/>
        </w:rPr>
        <w:br/>
        <w:t>(adrese)</w:t>
      </w:r>
      <w:r w:rsidRPr="00295A8A">
        <w:rPr>
          <w:rFonts w:ascii="Times New Roman" w:hAnsi="Times New Roman" w:cs="Times New Roman"/>
        </w:rPr>
        <w:br/>
      </w:r>
      <w:r w:rsidRPr="00295A8A">
        <w:rPr>
          <w:rFonts w:ascii="Times New Roman" w:hAnsi="Times New Roman" w:cs="Times New Roman"/>
        </w:rPr>
        <w:br/>
        <w:t>informēju, ka vēlos piedalīties svētku koncertā “Mēs nosargājām Latviju”, kas notiks 2026. gada 18. janvārī Ķīpsalas izstāžu hallē, Rīgā, veltītā 1991. gada barikāžu aizstāvju piemiņai un Latvijas brīvības cīņu atcerei.</w:t>
      </w:r>
    </w:p>
    <w:p w14:paraId="7A4FB9E3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Times New Roman" w:hAnsi="Times New Roman" w:cs="Times New Roman"/>
        </w:rPr>
        <w:t>Esmu (atzīmēt nepieciešamo):</w:t>
      </w:r>
    </w:p>
    <w:p w14:paraId="5F9B3DA3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Segoe UI Symbol" w:hAnsi="Segoe UI Symbol" w:cs="Segoe UI Symbol"/>
        </w:rPr>
        <w:t>☐</w:t>
      </w:r>
      <w:r w:rsidRPr="00295A8A">
        <w:rPr>
          <w:rFonts w:ascii="Times New Roman" w:hAnsi="Times New Roman" w:cs="Times New Roman"/>
        </w:rPr>
        <w:t xml:space="preserve"> 1991. gada barikāžu dalībnieks</w:t>
      </w:r>
    </w:p>
    <w:p w14:paraId="61987FF0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Segoe UI Symbol" w:hAnsi="Segoe UI Symbol" w:cs="Segoe UI Symbol"/>
        </w:rPr>
        <w:t>☐</w:t>
      </w:r>
      <w:r w:rsidRPr="00295A8A">
        <w:rPr>
          <w:rFonts w:ascii="Times New Roman" w:hAnsi="Times New Roman" w:cs="Times New Roman"/>
        </w:rPr>
        <w:t xml:space="preserve"> Barikāžu dalībnieka tuvinieks</w:t>
      </w:r>
    </w:p>
    <w:p w14:paraId="34008EB0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Times New Roman" w:hAnsi="Times New Roman" w:cs="Times New Roman"/>
        </w:rPr>
        <w:br/>
        <w:t>Ar cieņu,</w:t>
      </w:r>
      <w:r w:rsidRPr="00295A8A">
        <w:rPr>
          <w:rFonts w:ascii="Times New Roman" w:hAnsi="Times New Roman" w:cs="Times New Roman"/>
        </w:rPr>
        <w:br/>
      </w:r>
    </w:p>
    <w:p w14:paraId="146EC6DD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Times New Roman" w:hAnsi="Times New Roman" w:cs="Times New Roman"/>
        </w:rPr>
        <w:t>.........................................................</w:t>
      </w:r>
    </w:p>
    <w:p w14:paraId="78CFC65A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Times New Roman" w:hAnsi="Times New Roman" w:cs="Times New Roman"/>
        </w:rPr>
        <w:t>(paraksts)</w:t>
      </w:r>
      <w:r w:rsidRPr="00295A8A">
        <w:rPr>
          <w:rFonts w:ascii="Times New Roman" w:hAnsi="Times New Roman" w:cs="Times New Roman"/>
        </w:rPr>
        <w:br/>
      </w:r>
    </w:p>
    <w:p w14:paraId="55F96221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Times New Roman" w:hAnsi="Times New Roman" w:cs="Times New Roman"/>
        </w:rPr>
        <w:t>Vārds, uzvārds: _________________________________________</w:t>
      </w:r>
    </w:p>
    <w:p w14:paraId="5B367A82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Times New Roman" w:hAnsi="Times New Roman" w:cs="Times New Roman"/>
        </w:rPr>
        <w:t>Kontakttālrunis: _________________________________________</w:t>
      </w:r>
    </w:p>
    <w:p w14:paraId="5406A3FE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Times New Roman" w:hAnsi="Times New Roman" w:cs="Times New Roman"/>
        </w:rPr>
        <w:t>E-pasts (ja ir): ___________________________________________</w:t>
      </w:r>
    </w:p>
    <w:p w14:paraId="1DCE2E27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Times New Roman" w:hAnsi="Times New Roman" w:cs="Times New Roman"/>
        </w:rPr>
        <w:br/>
        <w:t>Datums: _____._____.2025.</w:t>
      </w:r>
    </w:p>
    <w:p w14:paraId="09CD50B5" w14:textId="77777777" w:rsidR="00ED3D89" w:rsidRPr="00295A8A" w:rsidRDefault="00000000">
      <w:pPr>
        <w:rPr>
          <w:rFonts w:ascii="Times New Roman" w:hAnsi="Times New Roman" w:cs="Times New Roman"/>
        </w:rPr>
      </w:pPr>
      <w:r w:rsidRPr="00295A8A">
        <w:rPr>
          <w:rFonts w:ascii="Times New Roman" w:hAnsi="Times New Roman" w:cs="Times New Roman"/>
        </w:rPr>
        <w:t>Vieta: _________________________________________________</w:t>
      </w:r>
    </w:p>
    <w:sectPr w:rsidR="00ED3D89" w:rsidRPr="00295A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1871150">
    <w:abstractNumId w:val="8"/>
  </w:num>
  <w:num w:numId="2" w16cid:durableId="176895686">
    <w:abstractNumId w:val="6"/>
  </w:num>
  <w:num w:numId="3" w16cid:durableId="237056564">
    <w:abstractNumId w:val="5"/>
  </w:num>
  <w:num w:numId="4" w16cid:durableId="1310741585">
    <w:abstractNumId w:val="4"/>
  </w:num>
  <w:num w:numId="5" w16cid:durableId="420684946">
    <w:abstractNumId w:val="7"/>
  </w:num>
  <w:num w:numId="6" w16cid:durableId="259066411">
    <w:abstractNumId w:val="3"/>
  </w:num>
  <w:num w:numId="7" w16cid:durableId="971058447">
    <w:abstractNumId w:val="2"/>
  </w:num>
  <w:num w:numId="8" w16cid:durableId="1621959835">
    <w:abstractNumId w:val="1"/>
  </w:num>
  <w:num w:numId="9" w16cid:durableId="20703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5A8A"/>
    <w:rsid w:val="0029639D"/>
    <w:rsid w:val="00326F90"/>
    <w:rsid w:val="00AA1D8D"/>
    <w:rsid w:val="00B47730"/>
    <w:rsid w:val="00BE0805"/>
    <w:rsid w:val="00CB0664"/>
    <w:rsid w:val="00ED3D89"/>
    <w:rsid w:val="00F227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9B96292"/>
  <w14:defaultImageDpi w14:val="300"/>
  <w15:docId w15:val="{56738E0E-6C97-4173-9D9C-E11B09BF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Inara</cp:lastModifiedBy>
  <cp:revision>2</cp:revision>
  <dcterms:created xsi:type="dcterms:W3CDTF">2025-11-03T08:15:00Z</dcterms:created>
  <dcterms:modified xsi:type="dcterms:W3CDTF">2025-11-03T08:15:00Z</dcterms:modified>
  <cp:category/>
</cp:coreProperties>
</file>